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Корнельзен Василия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регистрации не имеющего,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по адресу: </w:t>
      </w: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21.10.2024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08.10.2024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5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отдельном бланке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08.10.2024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20.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21.10.2024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08.10.2024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 Сведения об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квалифицирует по ч. 1 ст. 20.25 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Корнельзен В.А.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Корнельзен Василия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4rplc-5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2462520166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160" w:line="254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26rplc-35">
    <w:name w:val="cat-UserDefined grp-26 rplc-35"/>
    <w:basedOn w:val="DefaultParagraphFont"/>
  </w:style>
  <w:style w:type="character" w:customStyle="1" w:styleId="cat-OrganizationNamegrp-24rplc-53">
    <w:name w:val="cat-OrganizationName grp-24 rplc-53"/>
    <w:basedOn w:val="DefaultParagraphFont"/>
  </w:style>
  <w:style w:type="character" w:customStyle="1" w:styleId="cat-UserDefinedgrp-36rplc-59">
    <w:name w:val="cat-UserDefined grp-36 rplc-59"/>
    <w:basedOn w:val="DefaultParagraphFont"/>
  </w:style>
  <w:style w:type="character" w:customStyle="1" w:styleId="cat-UserDefinedgrp-37rplc-62">
    <w:name w:val="cat-UserDefined grp-37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